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BDCB0C" w14:textId="28C300D8" w:rsidR="00454C78" w:rsidRPr="00F06457" w:rsidRDefault="00456A11">
      <w:pPr>
        <w:pStyle w:val="1"/>
        <w:rPr>
          <w:color w:val="000000" w:themeColor="text1"/>
        </w:rPr>
      </w:pPr>
      <w:proofErr w:type="spellStart"/>
      <w:r w:rsidRPr="00F06457">
        <w:rPr>
          <w:color w:val="000000" w:themeColor="text1"/>
        </w:rPr>
        <w:t>日本臨床細胞学会九州連合会</w:t>
      </w:r>
      <w:proofErr w:type="spellEnd"/>
    </w:p>
    <w:p w14:paraId="36234BCC" w14:textId="42F9F642" w:rsidR="00454C78" w:rsidRPr="00F06457" w:rsidRDefault="00456A11">
      <w:pPr>
        <w:pStyle w:val="21"/>
        <w:rPr>
          <w:color w:val="000000" w:themeColor="text1"/>
        </w:rPr>
      </w:pPr>
      <w:proofErr w:type="spellStart"/>
      <w:r w:rsidRPr="00F06457">
        <w:rPr>
          <w:color w:val="000000" w:themeColor="text1"/>
        </w:rPr>
        <w:t>理事長候補者申請書</w:t>
      </w:r>
      <w:proofErr w:type="spellEnd"/>
    </w:p>
    <w:p w14:paraId="031FB30B" w14:textId="77777777" w:rsidR="00454C78" w:rsidRPr="00F06457" w:rsidRDefault="00456A11">
      <w:pPr>
        <w:pStyle w:val="31"/>
        <w:rPr>
          <w:color w:val="000000" w:themeColor="text1"/>
          <w:lang w:eastAsia="ja-JP"/>
        </w:rPr>
      </w:pPr>
      <w:r w:rsidRPr="00F06457">
        <w:rPr>
          <w:color w:val="000000" w:themeColor="text1"/>
          <w:lang w:eastAsia="ja-JP"/>
        </w:rPr>
        <w:t>１．基本情報</w:t>
      </w:r>
    </w:p>
    <w:p w14:paraId="72246FFB" w14:textId="77777777" w:rsidR="00454C78" w:rsidRPr="00F06457" w:rsidRDefault="00456A11">
      <w:pPr>
        <w:rPr>
          <w:color w:val="000000" w:themeColor="text1"/>
          <w:lang w:eastAsia="ja-JP"/>
        </w:rPr>
      </w:pPr>
      <w:r w:rsidRPr="00F06457">
        <w:rPr>
          <w:color w:val="000000" w:themeColor="text1"/>
          <w:lang w:eastAsia="ja-JP"/>
        </w:rPr>
        <w:t>氏名（ふりがな）：</w:t>
      </w:r>
    </w:p>
    <w:p w14:paraId="7AE8D8DC" w14:textId="77777777" w:rsidR="00454C78" w:rsidRPr="00F06457" w:rsidRDefault="00456A11">
      <w:pPr>
        <w:rPr>
          <w:color w:val="000000" w:themeColor="text1"/>
          <w:lang w:eastAsia="ja-JP"/>
        </w:rPr>
      </w:pPr>
      <w:r w:rsidRPr="00F06457">
        <w:rPr>
          <w:color w:val="000000" w:themeColor="text1"/>
          <w:lang w:eastAsia="ja-JP"/>
        </w:rPr>
        <w:t>生年月日：</w:t>
      </w:r>
    </w:p>
    <w:p w14:paraId="51D4573F" w14:textId="77777777" w:rsidR="00454C78" w:rsidRPr="00F06457" w:rsidRDefault="00456A11">
      <w:pPr>
        <w:rPr>
          <w:color w:val="000000" w:themeColor="text1"/>
          <w:lang w:eastAsia="ja-JP"/>
        </w:rPr>
      </w:pPr>
      <w:r w:rsidRPr="00F06457">
        <w:rPr>
          <w:color w:val="000000" w:themeColor="text1"/>
          <w:lang w:eastAsia="ja-JP"/>
        </w:rPr>
        <w:t>所属機関・部署：</w:t>
      </w:r>
    </w:p>
    <w:p w14:paraId="5A23F84F" w14:textId="77777777" w:rsidR="00454C78" w:rsidRPr="00F06457" w:rsidRDefault="00456A11">
      <w:pPr>
        <w:rPr>
          <w:color w:val="000000" w:themeColor="text1"/>
          <w:lang w:eastAsia="ja-JP"/>
        </w:rPr>
      </w:pPr>
      <w:r w:rsidRPr="00F06457">
        <w:rPr>
          <w:color w:val="000000" w:themeColor="text1"/>
          <w:lang w:eastAsia="ja-JP"/>
        </w:rPr>
        <w:t>職名：</w:t>
      </w:r>
    </w:p>
    <w:p w14:paraId="30F9C22C" w14:textId="77777777" w:rsidR="00454C78" w:rsidRPr="00F06457" w:rsidRDefault="00456A11">
      <w:pPr>
        <w:rPr>
          <w:color w:val="000000" w:themeColor="text1"/>
        </w:rPr>
      </w:pPr>
      <w:proofErr w:type="spellStart"/>
      <w:r w:rsidRPr="00F06457">
        <w:rPr>
          <w:color w:val="000000" w:themeColor="text1"/>
        </w:rPr>
        <w:t>連絡先住所</w:t>
      </w:r>
      <w:proofErr w:type="spellEnd"/>
      <w:r w:rsidRPr="00F06457">
        <w:rPr>
          <w:color w:val="000000" w:themeColor="text1"/>
        </w:rPr>
        <w:t>：</w:t>
      </w:r>
    </w:p>
    <w:p w14:paraId="789AD2CB" w14:textId="77777777" w:rsidR="00454C78" w:rsidRPr="00F06457" w:rsidRDefault="00456A11">
      <w:pPr>
        <w:rPr>
          <w:color w:val="000000" w:themeColor="text1"/>
        </w:rPr>
      </w:pPr>
      <w:proofErr w:type="spellStart"/>
      <w:r w:rsidRPr="00F06457">
        <w:rPr>
          <w:color w:val="000000" w:themeColor="text1"/>
        </w:rPr>
        <w:t>電話番号</w:t>
      </w:r>
      <w:proofErr w:type="spellEnd"/>
      <w:r w:rsidRPr="00F06457">
        <w:rPr>
          <w:color w:val="000000" w:themeColor="text1"/>
        </w:rPr>
        <w:t>：</w:t>
      </w:r>
    </w:p>
    <w:p w14:paraId="6695BA84" w14:textId="77777777" w:rsidR="00454C78" w:rsidRPr="00F06457" w:rsidRDefault="00456A11">
      <w:pPr>
        <w:rPr>
          <w:color w:val="000000" w:themeColor="text1"/>
        </w:rPr>
      </w:pPr>
      <w:r w:rsidRPr="00F06457">
        <w:rPr>
          <w:color w:val="000000" w:themeColor="text1"/>
        </w:rPr>
        <w:t>E-mail</w:t>
      </w:r>
      <w:r w:rsidRPr="00F06457">
        <w:rPr>
          <w:color w:val="000000" w:themeColor="text1"/>
        </w:rPr>
        <w:t>：</w:t>
      </w:r>
    </w:p>
    <w:p w14:paraId="19215510" w14:textId="77777777" w:rsidR="00454C78" w:rsidRPr="00F06457" w:rsidRDefault="00456A11">
      <w:pPr>
        <w:pStyle w:val="31"/>
        <w:rPr>
          <w:color w:val="000000" w:themeColor="text1"/>
        </w:rPr>
      </w:pPr>
      <w:r w:rsidRPr="00F06457">
        <w:rPr>
          <w:color w:val="000000" w:themeColor="text1"/>
        </w:rPr>
        <w:t>２．学会関連歴</w:t>
      </w:r>
    </w:p>
    <w:p w14:paraId="2EC90B00" w14:textId="77777777" w:rsidR="00454C78" w:rsidRPr="00F06457" w:rsidRDefault="00456A11">
      <w:pPr>
        <w:rPr>
          <w:color w:val="000000" w:themeColor="text1"/>
        </w:rPr>
      </w:pPr>
      <w:proofErr w:type="spellStart"/>
      <w:r w:rsidRPr="00F06457">
        <w:rPr>
          <w:color w:val="000000" w:themeColor="text1"/>
        </w:rPr>
        <w:t>日本臨床細胞学会</w:t>
      </w:r>
      <w:proofErr w:type="spellEnd"/>
      <w:r w:rsidRPr="00F06457">
        <w:rPr>
          <w:color w:val="000000" w:themeColor="text1"/>
        </w:rPr>
        <w:t xml:space="preserve"> </w:t>
      </w:r>
      <w:proofErr w:type="spellStart"/>
      <w:r w:rsidRPr="00F06457">
        <w:rPr>
          <w:color w:val="000000" w:themeColor="text1"/>
        </w:rPr>
        <w:t>会員番号</w:t>
      </w:r>
      <w:proofErr w:type="spellEnd"/>
      <w:r w:rsidRPr="00F06457">
        <w:rPr>
          <w:color w:val="000000" w:themeColor="text1"/>
        </w:rPr>
        <w:t>：</w:t>
      </w:r>
    </w:p>
    <w:p w14:paraId="71B7BDB6" w14:textId="77777777" w:rsidR="00454C78" w:rsidRPr="00F06457" w:rsidRDefault="00456A11">
      <w:pPr>
        <w:rPr>
          <w:color w:val="000000" w:themeColor="text1"/>
          <w:lang w:eastAsia="ja-JP"/>
        </w:rPr>
      </w:pPr>
      <w:r w:rsidRPr="00F06457">
        <w:rPr>
          <w:color w:val="000000" w:themeColor="text1"/>
          <w:lang w:eastAsia="ja-JP"/>
        </w:rPr>
        <w:t>入会年：</w:t>
      </w:r>
    </w:p>
    <w:p w14:paraId="30F5F098" w14:textId="77777777" w:rsidR="00454C78" w:rsidRPr="00F06457" w:rsidRDefault="00456A11">
      <w:pPr>
        <w:rPr>
          <w:color w:val="000000" w:themeColor="text1"/>
          <w:lang w:eastAsia="ja-JP"/>
        </w:rPr>
      </w:pPr>
      <w:r w:rsidRPr="00F06457">
        <w:rPr>
          <w:color w:val="000000" w:themeColor="text1"/>
          <w:lang w:eastAsia="ja-JP"/>
        </w:rPr>
        <w:t>九州連合会での役職歴（理事・評議員・委員会委員など）：</w:t>
      </w:r>
    </w:p>
    <w:p w14:paraId="661BCC43" w14:textId="77777777" w:rsidR="00454C78" w:rsidRPr="00F06457" w:rsidRDefault="00456A11">
      <w:pPr>
        <w:rPr>
          <w:color w:val="000000" w:themeColor="text1"/>
          <w:lang w:eastAsia="ja-JP"/>
        </w:rPr>
      </w:pPr>
      <w:r w:rsidRPr="00F06457">
        <w:rPr>
          <w:color w:val="000000" w:themeColor="text1"/>
          <w:lang w:eastAsia="ja-JP"/>
        </w:rPr>
        <w:t>日本臨床細胞学会本部での役職歴（該当あれば）：</w:t>
      </w:r>
    </w:p>
    <w:p w14:paraId="53780666" w14:textId="77777777" w:rsidR="00454C78" w:rsidRPr="00F06457" w:rsidRDefault="00456A11">
      <w:pPr>
        <w:pStyle w:val="31"/>
        <w:rPr>
          <w:color w:val="000000" w:themeColor="text1"/>
          <w:lang w:eastAsia="ja-JP"/>
        </w:rPr>
      </w:pPr>
      <w:r w:rsidRPr="00F06457">
        <w:rPr>
          <w:color w:val="000000" w:themeColor="text1"/>
          <w:lang w:eastAsia="ja-JP"/>
        </w:rPr>
        <w:t>３．学歴・職歴</w:t>
      </w:r>
    </w:p>
    <w:p w14:paraId="3E9A4BA6" w14:textId="77777777" w:rsidR="00454C78" w:rsidRPr="00F06457" w:rsidRDefault="00456A11">
      <w:pPr>
        <w:rPr>
          <w:color w:val="000000" w:themeColor="text1"/>
          <w:lang w:eastAsia="ja-JP"/>
        </w:rPr>
      </w:pPr>
      <w:r w:rsidRPr="00F06457">
        <w:rPr>
          <w:color w:val="000000" w:themeColor="text1"/>
          <w:lang w:eastAsia="ja-JP"/>
        </w:rPr>
        <w:t>最終学歴：</w:t>
      </w:r>
    </w:p>
    <w:p w14:paraId="4054FBEB" w14:textId="77777777" w:rsidR="00454C78" w:rsidRPr="00F06457" w:rsidRDefault="00456A11">
      <w:pPr>
        <w:rPr>
          <w:color w:val="000000" w:themeColor="text1"/>
          <w:lang w:eastAsia="ja-JP"/>
        </w:rPr>
      </w:pPr>
      <w:r w:rsidRPr="00F06457">
        <w:rPr>
          <w:color w:val="000000" w:themeColor="text1"/>
          <w:lang w:eastAsia="ja-JP"/>
        </w:rPr>
        <w:t>主な職歴（年月を記載）：</w:t>
      </w:r>
    </w:p>
    <w:p w14:paraId="17512D55" w14:textId="77777777" w:rsidR="00454C78" w:rsidRPr="00F06457" w:rsidRDefault="00456A11">
      <w:pPr>
        <w:pStyle w:val="31"/>
        <w:rPr>
          <w:color w:val="000000" w:themeColor="text1"/>
          <w:lang w:eastAsia="ja-JP"/>
        </w:rPr>
      </w:pPr>
      <w:r w:rsidRPr="00F06457">
        <w:rPr>
          <w:color w:val="000000" w:themeColor="text1"/>
          <w:lang w:eastAsia="ja-JP"/>
        </w:rPr>
        <w:t>４．資格・専門領域</w:t>
      </w:r>
    </w:p>
    <w:p w14:paraId="2044C9E2" w14:textId="77777777" w:rsidR="00454C78" w:rsidRPr="00F06457" w:rsidRDefault="00456A11">
      <w:pPr>
        <w:rPr>
          <w:color w:val="000000" w:themeColor="text1"/>
          <w:lang w:eastAsia="ja-JP"/>
        </w:rPr>
      </w:pPr>
      <w:r w:rsidRPr="00F06457">
        <w:rPr>
          <w:color w:val="000000" w:themeColor="text1"/>
          <w:lang w:eastAsia="ja-JP"/>
        </w:rPr>
        <w:t>医師免許／細胞検査士／細胞診専門医</w:t>
      </w:r>
      <w:r w:rsidRPr="00F06457">
        <w:rPr>
          <w:color w:val="000000" w:themeColor="text1"/>
          <w:lang w:eastAsia="ja-JP"/>
        </w:rPr>
        <w:t xml:space="preserve"> </w:t>
      </w:r>
      <w:r w:rsidRPr="00F06457">
        <w:rPr>
          <w:color w:val="000000" w:themeColor="text1"/>
          <w:lang w:eastAsia="ja-JP"/>
        </w:rPr>
        <w:t>等：</w:t>
      </w:r>
    </w:p>
    <w:p w14:paraId="0A0198D4" w14:textId="77777777" w:rsidR="00454C78" w:rsidRPr="00F06457" w:rsidRDefault="00456A11">
      <w:pPr>
        <w:rPr>
          <w:color w:val="000000" w:themeColor="text1"/>
          <w:lang w:eastAsia="ja-JP"/>
        </w:rPr>
      </w:pPr>
      <w:r w:rsidRPr="00F06457">
        <w:rPr>
          <w:color w:val="000000" w:themeColor="text1"/>
          <w:lang w:eastAsia="ja-JP"/>
        </w:rPr>
        <w:t>専門分野：</w:t>
      </w:r>
    </w:p>
    <w:p w14:paraId="7A50B98E" w14:textId="77777777" w:rsidR="00454C78" w:rsidRPr="00F06457" w:rsidRDefault="00456A11">
      <w:pPr>
        <w:pStyle w:val="31"/>
        <w:rPr>
          <w:color w:val="000000" w:themeColor="text1"/>
          <w:lang w:eastAsia="ja-JP"/>
        </w:rPr>
      </w:pPr>
      <w:r w:rsidRPr="00F06457">
        <w:rPr>
          <w:color w:val="000000" w:themeColor="text1"/>
          <w:lang w:eastAsia="ja-JP"/>
        </w:rPr>
        <w:t>５．研究・教育活動</w:t>
      </w:r>
    </w:p>
    <w:p w14:paraId="05EB73CD" w14:textId="77777777" w:rsidR="00454C78" w:rsidRPr="00F06457" w:rsidRDefault="00456A11">
      <w:pPr>
        <w:rPr>
          <w:color w:val="000000" w:themeColor="text1"/>
          <w:lang w:eastAsia="ja-JP"/>
        </w:rPr>
      </w:pPr>
      <w:r w:rsidRPr="00F06457">
        <w:rPr>
          <w:color w:val="000000" w:themeColor="text1"/>
          <w:lang w:eastAsia="ja-JP"/>
        </w:rPr>
        <w:t>学会発表（主要なものを３件以内）：</w:t>
      </w:r>
    </w:p>
    <w:p w14:paraId="34C632A6" w14:textId="77777777" w:rsidR="00454C78" w:rsidRPr="00F06457" w:rsidRDefault="00456A11">
      <w:pPr>
        <w:rPr>
          <w:color w:val="000000" w:themeColor="text1"/>
          <w:lang w:eastAsia="ja-JP"/>
        </w:rPr>
      </w:pPr>
      <w:r w:rsidRPr="00F06457">
        <w:rPr>
          <w:color w:val="000000" w:themeColor="text1"/>
          <w:lang w:eastAsia="ja-JP"/>
        </w:rPr>
        <w:t>論文（主要なものを３件以内）：</w:t>
      </w:r>
    </w:p>
    <w:p w14:paraId="3291E678" w14:textId="77777777" w:rsidR="00454C78" w:rsidRPr="00F06457" w:rsidRDefault="00456A11">
      <w:pPr>
        <w:rPr>
          <w:color w:val="000000" w:themeColor="text1"/>
          <w:lang w:eastAsia="ja-JP"/>
        </w:rPr>
      </w:pPr>
      <w:r w:rsidRPr="00F06457">
        <w:rPr>
          <w:color w:val="000000" w:themeColor="text1"/>
          <w:lang w:eastAsia="ja-JP"/>
        </w:rPr>
        <w:t>教育・研修活動への関与：</w:t>
      </w:r>
    </w:p>
    <w:p w14:paraId="22434D1B" w14:textId="77777777" w:rsidR="00454C78" w:rsidRPr="00F06457" w:rsidRDefault="00456A11">
      <w:pPr>
        <w:pStyle w:val="31"/>
        <w:rPr>
          <w:color w:val="000000" w:themeColor="text1"/>
          <w:lang w:eastAsia="ja-JP"/>
        </w:rPr>
      </w:pPr>
      <w:r w:rsidRPr="00F06457">
        <w:rPr>
          <w:color w:val="000000" w:themeColor="text1"/>
          <w:lang w:eastAsia="ja-JP"/>
        </w:rPr>
        <w:lastRenderedPageBreak/>
        <w:t>６．抱負（</w:t>
      </w:r>
      <w:r w:rsidRPr="00F06457">
        <w:rPr>
          <w:color w:val="000000" w:themeColor="text1"/>
          <w:lang w:eastAsia="ja-JP"/>
        </w:rPr>
        <w:t>800</w:t>
      </w:r>
      <w:r w:rsidRPr="00F06457">
        <w:rPr>
          <w:color w:val="000000" w:themeColor="text1"/>
          <w:lang w:eastAsia="ja-JP"/>
        </w:rPr>
        <w:t>字以内）</w:t>
      </w:r>
    </w:p>
    <w:p w14:paraId="0AF1D18A" w14:textId="77777777" w:rsidR="00454C78" w:rsidRPr="00F06457" w:rsidRDefault="00456A11">
      <w:pPr>
        <w:rPr>
          <w:color w:val="000000" w:themeColor="text1"/>
          <w:lang w:eastAsia="ja-JP"/>
        </w:rPr>
      </w:pPr>
      <w:r w:rsidRPr="00F06457">
        <w:rPr>
          <w:color w:val="000000" w:themeColor="text1"/>
          <w:lang w:eastAsia="ja-JP"/>
        </w:rPr>
        <w:t>（理事長に立候補するにあたっての所信・抱負を記載してください）</w:t>
      </w:r>
    </w:p>
    <w:p w14:paraId="7A004E9B" w14:textId="77777777" w:rsidR="00454C78" w:rsidRPr="00F06457" w:rsidRDefault="00456A11">
      <w:pPr>
        <w:pStyle w:val="31"/>
        <w:rPr>
          <w:color w:val="000000" w:themeColor="text1"/>
          <w:lang w:eastAsia="ja-JP"/>
        </w:rPr>
      </w:pPr>
      <w:r w:rsidRPr="00F06457">
        <w:rPr>
          <w:color w:val="000000" w:themeColor="text1"/>
          <w:lang w:eastAsia="ja-JP"/>
        </w:rPr>
        <w:t>７．推薦（必要な場合）</w:t>
      </w:r>
    </w:p>
    <w:p w14:paraId="78D48857" w14:textId="77777777" w:rsidR="00454C78" w:rsidRPr="00F06457" w:rsidRDefault="00456A11">
      <w:pPr>
        <w:rPr>
          <w:color w:val="000000" w:themeColor="text1"/>
          <w:lang w:eastAsia="ja-JP"/>
        </w:rPr>
      </w:pPr>
      <w:r w:rsidRPr="00F06457">
        <w:rPr>
          <w:color w:val="000000" w:themeColor="text1"/>
          <w:lang w:eastAsia="ja-JP"/>
        </w:rPr>
        <w:t>推薦者氏名・所属：</w:t>
      </w:r>
    </w:p>
    <w:p w14:paraId="0C7F715D" w14:textId="77777777" w:rsidR="00454C78" w:rsidRPr="00F06457" w:rsidRDefault="00456A11">
      <w:pPr>
        <w:rPr>
          <w:color w:val="000000" w:themeColor="text1"/>
        </w:rPr>
      </w:pPr>
      <w:r w:rsidRPr="00F06457">
        <w:rPr>
          <w:color w:val="000000" w:themeColor="text1"/>
        </w:rPr>
        <w:t>推薦理由（</w:t>
      </w:r>
      <w:r w:rsidRPr="00F06457">
        <w:rPr>
          <w:color w:val="000000" w:themeColor="text1"/>
        </w:rPr>
        <w:t>200</w:t>
      </w:r>
      <w:r w:rsidRPr="00F06457">
        <w:rPr>
          <w:color w:val="000000" w:themeColor="text1"/>
        </w:rPr>
        <w:t>字以内）：</w:t>
      </w:r>
    </w:p>
    <w:p w14:paraId="102CA4BA" w14:textId="77777777" w:rsidR="00454C78" w:rsidRPr="00F06457" w:rsidRDefault="00456A11">
      <w:pPr>
        <w:pStyle w:val="31"/>
        <w:rPr>
          <w:color w:val="000000" w:themeColor="text1"/>
        </w:rPr>
      </w:pPr>
      <w:r w:rsidRPr="00F06457">
        <w:rPr>
          <w:color w:val="000000" w:themeColor="text1"/>
        </w:rPr>
        <w:t>８．署名</w:t>
      </w:r>
    </w:p>
    <w:p w14:paraId="1BB81FEE" w14:textId="77777777" w:rsidR="00454C78" w:rsidRPr="00F06457" w:rsidRDefault="00456A11">
      <w:pPr>
        <w:rPr>
          <w:color w:val="000000" w:themeColor="text1"/>
        </w:rPr>
      </w:pPr>
      <w:proofErr w:type="spellStart"/>
      <w:r w:rsidRPr="00F06457">
        <w:rPr>
          <w:color w:val="000000" w:themeColor="text1"/>
        </w:rPr>
        <w:t>申請日：</w:t>
      </w:r>
      <w:proofErr w:type="gramStart"/>
      <w:r w:rsidRPr="00F06457">
        <w:rPr>
          <w:color w:val="000000" w:themeColor="text1"/>
        </w:rPr>
        <w:t>令和</w:t>
      </w:r>
      <w:proofErr w:type="spellEnd"/>
      <w:r w:rsidRPr="00F06457">
        <w:rPr>
          <w:color w:val="000000" w:themeColor="text1"/>
        </w:rPr>
        <w:t xml:space="preserve">　　年</w:t>
      </w:r>
      <w:proofErr w:type="gramEnd"/>
      <w:r w:rsidRPr="00F06457">
        <w:rPr>
          <w:color w:val="000000" w:themeColor="text1"/>
        </w:rPr>
        <w:t xml:space="preserve">　　</w:t>
      </w:r>
      <w:proofErr w:type="gramStart"/>
      <w:r w:rsidRPr="00F06457">
        <w:rPr>
          <w:color w:val="000000" w:themeColor="text1"/>
        </w:rPr>
        <w:t>月　　日</w:t>
      </w:r>
      <w:proofErr w:type="gramEnd"/>
    </w:p>
    <w:p w14:paraId="01ADB552" w14:textId="77777777" w:rsidR="00454C78" w:rsidRPr="00F06457" w:rsidRDefault="00456A11">
      <w:pPr>
        <w:rPr>
          <w:color w:val="000000" w:themeColor="text1"/>
        </w:rPr>
      </w:pPr>
      <w:proofErr w:type="spellStart"/>
      <w:r w:rsidRPr="00F06457">
        <w:rPr>
          <w:color w:val="000000" w:themeColor="text1"/>
        </w:rPr>
        <w:t>申請者署名</w:t>
      </w:r>
      <w:proofErr w:type="spellEnd"/>
      <w:r w:rsidRPr="00F06457">
        <w:rPr>
          <w:color w:val="000000" w:themeColor="text1"/>
        </w:rPr>
        <w:t>：</w:t>
      </w:r>
    </w:p>
    <w:sectPr w:rsidR="00454C78" w:rsidRPr="00F06457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808672029">
    <w:abstractNumId w:val="8"/>
  </w:num>
  <w:num w:numId="2" w16cid:durableId="386103562">
    <w:abstractNumId w:val="6"/>
  </w:num>
  <w:num w:numId="3" w16cid:durableId="1735817777">
    <w:abstractNumId w:val="5"/>
  </w:num>
  <w:num w:numId="4" w16cid:durableId="172109555">
    <w:abstractNumId w:val="4"/>
  </w:num>
  <w:num w:numId="5" w16cid:durableId="1088841931">
    <w:abstractNumId w:val="7"/>
  </w:num>
  <w:num w:numId="6" w16cid:durableId="2116292911">
    <w:abstractNumId w:val="3"/>
  </w:num>
  <w:num w:numId="7" w16cid:durableId="706026213">
    <w:abstractNumId w:val="2"/>
  </w:num>
  <w:num w:numId="8" w16cid:durableId="214856495">
    <w:abstractNumId w:val="1"/>
  </w:num>
  <w:num w:numId="9" w16cid:durableId="19531983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41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53ABD"/>
    <w:rsid w:val="0006063C"/>
    <w:rsid w:val="0015074B"/>
    <w:rsid w:val="0029639D"/>
    <w:rsid w:val="00326F90"/>
    <w:rsid w:val="003501F8"/>
    <w:rsid w:val="00454C78"/>
    <w:rsid w:val="00456A11"/>
    <w:rsid w:val="00997D25"/>
    <w:rsid w:val="00AA1D8D"/>
    <w:rsid w:val="00AA5AF1"/>
    <w:rsid w:val="00B47730"/>
    <w:rsid w:val="00CB0664"/>
    <w:rsid w:val="00D403C7"/>
    <w:rsid w:val="00F06457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B661CB1"/>
  <w14:defaultImageDpi w14:val="300"/>
  <w15:docId w15:val="{1AB74783-318D-DA4E-91C0-37D56C392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ヘッダー (文字)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フッター (文字)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見出し 1 (文字)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見出し 2 (文字)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見出し 3 (文字)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表題 (文字)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副題 (文字)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本文 (文字)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本文 2 (文字)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本文 3 (文字)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マクロ文字列 (文字)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/>
    <w:rsid w:val="00FC693F"/>
    <w:rPr>
      <w:i/>
      <w:iCs/>
      <w:color w:val="000000" w:themeColor="text1"/>
    </w:rPr>
  </w:style>
  <w:style w:type="character" w:customStyle="1" w:styleId="af6">
    <w:name w:val="引用文 (文字)"/>
    <w:basedOn w:val="a2"/>
    <w:link w:val="af5"/>
    <w:uiPriority w:val="29"/>
    <w:rsid w:val="00FC693F"/>
    <w:rPr>
      <w:i/>
      <w:iCs/>
      <w:color w:val="000000" w:themeColor="text1"/>
    </w:rPr>
  </w:style>
  <w:style w:type="character" w:customStyle="1" w:styleId="40">
    <w:name w:val="見出し 4 (文字)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見出し 5 (文字)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見出し 6 (文字)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見出し 7 (文字)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見出し 9 (文字)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/>
    <w:rsid w:val="00FC693F"/>
    <w:rPr>
      <w:b/>
      <w:bCs/>
    </w:rPr>
  </w:style>
  <w:style w:type="character" w:styleId="af9">
    <w:name w:val="Emphasis"/>
    <w:basedOn w:val="a2"/>
    <w:uiPriority w:val="20"/>
    <w:qFormat/>
    <w:rsid w:val="00FC693F"/>
    <w:rPr>
      <w:i/>
      <w:iCs/>
    </w:rPr>
  </w:style>
  <w:style w:type="paragraph" w:styleId="27">
    <w:name w:val="Intense Quote"/>
    <w:basedOn w:val="a1"/>
    <w:next w:val="a1"/>
    <w:link w:val="28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8">
    <w:name w:val="引用文 2 (文字)"/>
    <w:basedOn w:val="a2"/>
    <w:link w:val="27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29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b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2a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c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d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e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2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13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14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15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16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17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2b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2c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2d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2e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2f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2f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2f1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37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38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39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3a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3b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3c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3d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4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2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3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4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5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6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7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1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2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3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4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5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6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7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61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62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63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64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65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66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67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71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2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3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4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5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6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1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82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83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84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85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86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87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91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2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00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10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10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10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10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10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10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110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11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11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113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14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15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16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120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1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2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24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5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6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30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31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32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33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3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35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36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140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41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42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43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44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4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46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390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健一 田口</cp:lastModifiedBy>
  <cp:revision>2</cp:revision>
  <dcterms:created xsi:type="dcterms:W3CDTF">2025-10-09T19:28:00Z</dcterms:created>
  <dcterms:modified xsi:type="dcterms:W3CDTF">2025-10-09T19:28:00Z</dcterms:modified>
  <cp:category/>
</cp:coreProperties>
</file>